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442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Умирзакова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Гияса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Алиевича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72241031015236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Умирзакова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Гияса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Алиевича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0412365400765004422520152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